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I2C总线数控彩电维修技巧与数据大全·进口彩电卷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I2C总线数控彩电维修技巧与数据大全·进口彩电卷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本书出售、求购地址：https://www.jiaokey.com/book/detail/2.html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关键词搜索：https://www.jiaokey.com/tag/I2C总线数控彩电维修技巧与数据大全·进口彩电卷.html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