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第13卷 第601-650期 19310321-19310711--来自【www.古籍之家.com】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第13卷 第601-650期 19310321-19310711--来自【www.古籍之家.com】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本书出售、求购地址：https://www.jiaokey.com/book/detail/19310321.html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关键词搜索：https://www.jiaokey.com/tag/北洋画报 第13卷 第601-650期 19310321-19310711--来自【www.古籍之家.com】.html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