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北洋画报 第12卷 第551-600期 19301115-19310319--来自【www.古籍之家.com】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北洋画报 第12卷 第551-600期 19301115-19310319--来自【www.古籍之家.com】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本书出售、求购地址：https://www.jiaokey.com/book/detail/19301115.html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关键词搜索：https://www.jiaokey.com/tag/北洋画报 第12卷 第551-600期 19301115-19310319--来自【www.古籍之家.com】.html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