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北洋画报 第8卷 第351-400期 19290730-19291121--来自【www.古籍之家.com】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北洋画报 第8卷 第351-400期 19290730-19291121--来自【www.古籍之家.com】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本书出售、求购地址：https://www.jiaokey.com/book/detail/19290730.html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关键词搜索：https://www.jiaokey.com/tag/北洋画报 第8卷 第351-400期 19290730-19291121--来自【www.古籍之家.com】.html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