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向美而生 皮肤清洁的科学与技术</w:t>
      </w:r>
    </w:p>
    <w:p>
      <w:r>
        <w:rPr>
          <w:rFonts w:ascii="宋体" w:hAnsi="宋体" w:eastAsia="宋体"/>
          <w:sz w:val="24"/>
        </w:rPr>
        <w:t>王杰，刘学东主编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向美而生 皮肤清洁的科学与技术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王杰，刘学东主编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978-7-5177-1468-2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皮肤用化妆品-基本知识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是一本综合性指南，旨在深入探讨皮肤生理学和现代清洁产品的科学技术，帮助读者全面了解皮肤护理及清洁产品的基础知识与前沿发展。本书将带领读者从皮肤的基本结构和功能出发，逐步进入清洁产品的分类、技术发展、配方设计及未来趋势等多个层面，提供科学性、实用性与前瞻性兼具的知识体系，进而对整个行业有整体认知，把握发展特点和趋势。</w:t>
      </w:r>
    </w:p>
    <w:p/>
    <w:p>
      <w:r>
        <w:t>本书出售、求购地址：https://www.jiaokey.com/book/detail/15680288.html</w:t>
      </w:r>
    </w:p>
    <w:p>
      <w:r>
        <w:t>更多相关图书推荐：https://www.jiaokey.com</w:t>
      </w:r>
    </w:p>
    <w:p>
      <w:r>
        <w:t>王杰，刘学东主编 其他作品：https://www.jiaokey.com/tag/王杰，刘学东主编.html</w:t>
      </w:r>
    </w:p>
    <w:p>
      <w:r>
        <w:t>关键词搜索：https://www.jiaokey.com/tag/皮肤用化妆品-基本知识.html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