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物鉴甲午 中国甲午战争博物院藏甲午文物选粹</w:t>
      </w:r>
    </w:p>
    <w:p>
      <w:r>
        <w:rPr>
          <w:rFonts w:ascii="宋体" w:hAnsi="宋体" w:eastAsia="宋体"/>
          <w:sz w:val="24"/>
        </w:rPr>
        <w:t>中国甲午战争博物院编；刘震，王记华主编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物鉴甲午 中国甲午战争博物院藏甲午文物选粹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中国甲午战争博物院编；刘震，王记华主编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978-7-5134-1380-0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博物馆-历史文物-图录-中国-近现代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物鉴甲午-中国甲午战争博物院馆藏文物选粹》是中国甲午战争博物院为献礼该院35岁华诞而整理出版的馆藏文物图录。全书收录馆藏文物184件（套），图片267幅。全书采用文物罗列的编排形式，对184件（套）文物进行横向排比，无篇章节设置。每件文物...</w:t>
      </w:r>
    </w:p>
    <w:p/>
    <w:p>
      <w:r>
        <w:t>本书出售、求购地址：https://www.jiaokey.com/book/detail/15679730.html</w:t>
      </w:r>
    </w:p>
    <w:p>
      <w:r>
        <w:t>更多相关图书推荐：https://www.jiaokey.com</w:t>
      </w:r>
    </w:p>
    <w:p>
      <w:r>
        <w:t>中国甲午战争博物院编；刘震，王记华主编 其他作品：https://www.jiaokey.com/tag/中国甲午战争博物院编；刘震，王记华主编.html</w:t>
      </w:r>
    </w:p>
    <w:p>
      <w:r>
        <w:t>关键词搜索：https://www.jiaokey.com/tag/博物馆-历史文物-图录-中国-近现代.html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