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向西!向西! 民生公司长江大转运</w:t>
      </w:r>
    </w:p>
    <w:p>
      <w:r>
        <w:rPr>
          <w:rFonts w:ascii="宋体" w:hAnsi="宋体" w:eastAsia="宋体"/>
          <w:sz w:val="24"/>
        </w:rPr>
        <w:t>黄振亚著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向西!向西! 民生公司长江大转运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978-7-5582-7311-7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1938年10月，侵华日军进逼武汉。陪都重庆、西南地区即为战时大后方，进出四川最便利的长江水道，就成为中国抗战重要的运输生命线。为将滞留在宜昌的3万余名人员和近10万吨民族工业精华、战时物资抢运进川，保存好能长期抗击日本法西斯的实力，民生轮...</w:t>
      </w:r>
    </w:p>
    <w:p/>
    <w:p>
      <w:r>
        <w:t>本书出售、求购地址：https://www.jiaokey.com/book/detail/15679063.html</w:t>
      </w:r>
    </w:p>
    <w:p>
      <w:r>
        <w:t>更多相关图书推荐：https://www.jiaokey.com</w:t>
      </w:r>
    </w:p>
    <w:p>
      <w:r>
        <w:t>黄振亚著 其他作品：https://www.jiaokey.com/tag/黄振亚著.html</w:t>
      </w:r>
    </w:p>
    <w:p>
      <w:r>
        <w:t>关键词搜索：https://www.jiaokey.com/tag/向西!向西! 民生公司长江大转运.html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