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廉洁文化建设丛书 廉洁文化育人概论</w:t>
      </w:r>
    </w:p>
    <w:p>
      <w:r>
        <w:rPr>
          <w:rFonts w:ascii="宋体" w:hAnsi="宋体" w:eastAsia="宋体"/>
          <w:sz w:val="24"/>
        </w:rPr>
        <w:t>谭安富编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廉洁文化建设丛书 廉洁文化育人概论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谭安富编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978-7-307-25140-3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廉洁文化育人概论》围绕廉洁文化展开系统论述。本书先剖析腐败文化，阐述腐败的概述、成因与危害，为引出廉洁文化做铺垫。接着介绍廉洁文化的基本概念、作用，梳理中华传统廉洁文化的发展脉络与思想精髓。书中回顾了新民主主义时期以艰苦奋斗、大公无私等为...</w:t>
      </w:r>
    </w:p>
    <w:p/>
    <w:p>
      <w:r>
        <w:t>本书出售、求购地址：https://www.jiaokey.com/book/detail/15677434.html</w:t>
      </w:r>
    </w:p>
    <w:p>
      <w:r>
        <w:t>更多相关图书推荐：https://www.jiaokey.com</w:t>
      </w:r>
    </w:p>
    <w:p>
      <w:r>
        <w:t>谭安富编 其他作品：https://www.jiaokey.com/tag/谭安富编.html</w:t>
      </w:r>
    </w:p>
    <w:p>
      <w:r>
        <w:t>关键词搜索：https://www.jiaokey.com/tag/廉洁文化建设丛书 廉洁文化育人概论.html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