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今天的懒，明天的难</w:t>
      </w:r>
    </w:p>
    <w:p>
      <w:r>
        <w:rPr>
          <w:rFonts w:ascii="宋体" w:hAnsi="宋体" w:eastAsia="宋体"/>
          <w:sz w:val="24"/>
        </w:rPr>
        <w:t>读者杂志社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今天的懒，明天的难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978-7-5527-0912-4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青少年成长中面临的学业、家庭、人际关系等方面的常见问题，通过生动的故事和具体的方法提出有效解决办法，引导青少年在阅读中汲取力量，体悟平凡生活里的精神宝藏，帮助他们在成长的道路上更加自信、勇敢地追逐心中的梦想，绽放属于自己的光芒。</w:t>
      </w:r>
    </w:p>
    <w:p/>
    <w:p>
      <w:r>
        <w:t>本书出售、求购地址：https://www.jiaokey.com/book/detail/15676827.html</w:t>
      </w:r>
    </w:p>
    <w:p>
      <w:r>
        <w:t>更多相关图书推荐：https://www.jiaokey.com</w:t>
      </w:r>
    </w:p>
    <w:p>
      <w:r>
        <w:t>读者杂志社 其他作品：https://www.jiaokey.com/tag/读者杂志社.html</w:t>
      </w:r>
    </w:p>
    <w:p>
      <w:r>
        <w:t>关键词搜索：https://www.jiaokey.com/tag/今天的懒，明天的难.html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