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燃霜</w:t>
      </w:r>
    </w:p>
    <w:p>
      <w:r>
        <w:rPr>
          <w:rFonts w:ascii="宋体" w:hAnsi="宋体" w:eastAsia="宋体"/>
          <w:sz w:val="24"/>
        </w:rPr>
        <w:t>日日复日日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日日复日日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978-7-5594-9880-9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暮霜是天界悬圃园中一名不起眼的小仙娥，替人顶罪，被打下凡尘经历三十年苦刑。 这三十年苦刑，因为总有人挡在她前面，所以暮霜过得一点也不苦。 她劫期刑满，回归天界，本以为此生再也见不到人间那嘴硬心软的小魔修了。 没承想五百年后，她被押入金銮大殿...</w:t>
      </w:r>
    </w:p>
    <w:p/>
    <w:p>
      <w:r>
        <w:t>本书出售、求购地址：https://www.jiaokey.com/book/detail/15676707.html</w:t>
      </w:r>
    </w:p>
    <w:p>
      <w:r>
        <w:t>更多相关图书推荐：https://www.jiaokey.com</w:t>
      </w:r>
    </w:p>
    <w:p>
      <w:r>
        <w:t>日日复日日 其他作品：https://www.jiaokey.com/tag/日日复日日.html</w:t>
      </w:r>
    </w:p>
    <w:p>
      <w:r>
        <w:t>关键词搜索：https://www.jiaokey.com/tag/燃霜.html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