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少儿彩绘版</w:t>
      </w:r>
    </w:p>
    <w:p>
      <w:r>
        <w:rPr>
          <w:rFonts w:ascii="宋体" w:hAnsi="宋体" w:eastAsia="宋体"/>
          <w:sz w:val="24"/>
        </w:rPr>
        <w:t>张步天，颖佳著；上超绘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张步天，颖佳著；上超绘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978-7-5448-9085-4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游记-中国-少儿读物-少儿读物-历史地理-中国-少儿读物-少儿读物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徐霞客是明代的著名地理学家，少年时便立下“丈夫当朝碧海而暮苍梧”的大志，并从20多岁开始旅行，探溶洞、测江河、辨山脉，用双脚丈量祖国的大好河山。在30多年的壮游中，他写下了60多万字的日记，后由季梦良等整理为“千古奇文”——《徐霞客游记》。...</w:t>
      </w:r>
    </w:p>
    <w:p/>
    <w:p>
      <w:r>
        <w:t>本书出售、求购地址：https://www.jiaokey.com/book/detail/15675422.html</w:t>
      </w:r>
    </w:p>
    <w:p>
      <w:r>
        <w:t>更多相关图书推荐：https://www.jiaokey.com</w:t>
      </w:r>
    </w:p>
    <w:p>
      <w:r>
        <w:t>张步天，颖佳著；上超绘 其他作品：https://www.jiaokey.com/tag/张步天，颖佳著；上超绘.html</w:t>
      </w:r>
    </w:p>
    <w:p>
      <w:r>
        <w:t>关键词搜索：https://www.jiaokey.com/tag/游记-中国-少儿读物-少儿读物-历史地理-中国-少儿读物-少儿读物.html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