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懒人懒思录</w:t>
      </w:r>
    </w:p>
    <w:p>
      <w:r>
        <w:rPr>
          <w:rFonts w:ascii="宋体" w:hAnsi="宋体" w:eastAsia="宋体"/>
          <w:sz w:val="24"/>
        </w:rPr>
        <w:t>杰罗姆·K.杰罗姆,王帕特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懒人懒思录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杰罗姆·K.杰罗姆,王帕特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9787559497512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随笔-中国文学-香港-文学-散文随笔-蔡瀾-中国-蔡澜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出自英国幽默名家杰罗姆之手，这位“懒人”思想家善于从“懒人”的视角静观众生世相。平谈的生活细节一进入他的文章，就会妙趣盎然，栩栩如生。在这些文章中杰罗姆运用幽默冷峻的笔触展现了19世纪英格兰的社会风貌。</w:t>
      </w:r>
    </w:p>
    <w:p/>
    <w:p>
      <w:r>
        <w:t>本书出售、求购地址：https://www.jiaokey.com/book/detail/15675397.html</w:t>
      </w:r>
    </w:p>
    <w:p>
      <w:r>
        <w:t>更多欧洲文学图书推荐：https://www.jiaokey.com</w:t>
      </w:r>
    </w:p>
    <w:p>
      <w:r>
        <w:t>杰罗姆·K.杰罗姆,王帕特 其他作品：https://www.jiaokey.com/tag/杰罗姆·K.杰罗姆,王帕特.html</w:t>
      </w:r>
    </w:p>
    <w:p>
      <w:r>
        <w:t>南京：江苏凤凰文艺出版社 出版图书：https://www.jiaokey.com/tag/南京：江苏凤凰文艺出版社.html</w:t>
      </w:r>
    </w:p>
    <w:p>
      <w:r>
        <w:t>关键词搜索：https://www.jiaokey.com/tag/随笔-中国文学-香港-文学-散文随笔-蔡瀾-中国-蔡澜.html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