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帮孩子摆脱焦虑+化解抑郁</w:t>
      </w:r>
    </w:p>
    <w:p>
      <w:r>
        <w:rPr>
          <w:rFonts w:ascii="宋体" w:hAnsi="宋体" w:eastAsia="宋体"/>
          <w:sz w:val="24"/>
        </w:rPr>
        <w:t>刘锐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帮孩子摆脱焦虑+化解抑郁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9787554626719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两部分。第一部分首先介绍孩子产生焦虑情绪的真相，让父母对孩子的焦虑情绪有理性的认识；其次，告诉父母如何在日常生活中捕捉孩子焦虑情绪出现的信号，以及判断孩子是否出现焦虑情绪的方法；再次，详细地阐述父母应如何帮助孩子走出分离焦虑、社交焦虑、恐惧焦虑、睡眠焦虑等不同形式的焦虑情绪；最后，给出父母帮助孩子摆脱焦虑情绪需遵循的方法。第二部分介绍如何正确分辨孩子是否身陷抑郁情绪之中，以及抑郁情绪的危害；当孩子出现抑郁情绪时，父母应做出怎样的反应和改变；当孩子出现抑郁情绪时，父母应如何正确地引导孩子化解抑郁，走出阴霾。</w:t>
      </w:r>
    </w:p>
    <w:p/>
    <w:p>
      <w:r>
        <w:t>本书出售、求购地址：https://www.jiaokey.com/book/detail/15674792.html</w:t>
      </w:r>
    </w:p>
    <w:p>
      <w:r>
        <w:t>更多儿童心理学图书推荐：https://www.jiaokey.com</w:t>
      </w:r>
    </w:p>
    <w:p>
      <w:r>
        <w:t>刘锐 其他作品：https://www.jiaokey.com/tag/刘锐.html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关键词搜索：https://www.jiaokey.com/tag/帮孩子摆脱焦虑+化解抑郁.html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