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普通高等教育专业教材 废纸清洁制浆造纸技术</w:t>
      </w:r>
    </w:p>
    <w:p>
      <w:r>
        <w:rPr>
          <w:rFonts w:ascii="宋体" w:hAnsi="宋体" w:eastAsia="宋体"/>
          <w:sz w:val="24"/>
        </w:rPr>
        <w:t>万金泉，王艳著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普通高等教育专业教材 废纸清洁制浆造纸技术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万金泉，王艳著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978-7-5184-5645-1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旨在为读者提供关于清洁制浆造纸技术在废纸打浆、脱墨、漂白以及纤维改性等方面的指导，书中融入了废纸制浆造纸方面最新的科研成果和技术创新，例如木聚糖酶协同纤维素酶谷氨酸体系促打浆、纤维素酶复合天冬氨酸脱墨、木聚糖酶复合果胶酶协同脱墨、改性漆...</w:t>
      </w:r>
    </w:p>
    <w:p/>
    <w:p>
      <w:r>
        <w:t>本书出售、求购地址：https://www.jiaokey.com/book/detail/15672785.html</w:t>
      </w:r>
    </w:p>
    <w:p>
      <w:r>
        <w:t>更多相关图书推荐：https://www.jiaokey.com</w:t>
      </w:r>
    </w:p>
    <w:p>
      <w:r>
        <w:t>万金泉，王艳著 其他作品：https://www.jiaokey.com/tag/万金泉，王艳著.html</w:t>
      </w:r>
    </w:p>
    <w:p>
      <w:r>
        <w:t>关键词搜索：https://www.jiaokey.com/tag/普通高等教育专业教材 废纸清洁制浆造纸技术.html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