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货币密战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978-7-224-15838-0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货币专家，身负绝密使命，抵沪即遭追杀；勇毅同伴，假意掩护脱逃，拱手“送人投降”。日寇开心持“重器”，秘遣入延安；军统以为得妙计，暗中相勾连。小小窑洞，谍影幢幢；黄土高原，硝烟弥漫。战斗英雄执牛耳，千方百计截假钞；美女高手破凶案，苦心孤诣抓特...</w:t>
      </w:r>
    </w:p>
    <w:p/>
    <w:p>
      <w:r>
        <w:t>本书出售、求购地址：https://www.jiaokey.com/book/detail/15672694.html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关键词搜索：https://www.jiaokey.com/tag/货币密战.html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