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阳光使者</w:t>
      </w:r>
    </w:p>
    <w:p>
      <w:r>
        <w:rPr>
          <w:rFonts w:ascii="宋体" w:hAnsi="宋体" w:eastAsia="宋体"/>
          <w:sz w:val="24"/>
        </w:rPr>
        <w:t>程煜著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978-7-83004-551-7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阳光使者》作为“新时代好青年”报告文学书系之一，通过记录“中国好人”“全国乡村振兴青年先锋”谭婉静在新疆帕米尔高原的十年奋斗历程，展现湘妹子不屈不挠、勇于担当的精神风貌，折射出新时代援疆青年在文化润疆的号角声中，将个体的炽热与时代的宏愿共振，把“到祖国最需要的地方去”的誓言写进帕米尔高原，写进雪山大地，最终熔铸成一部跨越山海的青春史诗。</w:t>
      </w:r>
    </w:p>
    <w:p/>
    <w:p>
      <w:r>
        <w:t>本书出售、求购地址：https://www.jiaokey.com/book/detail/15668937.html</w:t>
      </w:r>
    </w:p>
    <w:p>
      <w:r>
        <w:t>更多相关图书推荐：https://www.jiaokey.com</w:t>
      </w:r>
    </w:p>
    <w:p>
      <w:r>
        <w:t>程煜著 其他作品：https://www.jiaokey.com/tag/程煜著.html</w:t>
      </w:r>
    </w:p>
    <w:p>
      <w:r>
        <w:t>关键词搜索：https://www.jiaokey.com/tag/阳光使者.html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