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砂上的微小幸福</w:t>
      </w:r>
    </w:p>
    <w:p>
      <w:r>
        <w:rPr>
          <w:rFonts w:ascii="宋体" w:hAnsi="宋体" w:eastAsia="宋体"/>
          <w:sz w:val="24"/>
        </w:rPr>
        <w:t>（日）枯野瑛著；（日）未澄绘；全力译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砂上的微小幸福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（日）枯野瑛著；（日）未澄绘；全力译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978-7-5313-7156-4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科幻小说-凡尔纳-PKD-小说-Sci-Fi-科幻-倪匡-卫斯理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青年间谍江间宗史在一家研究所与女孩真仓沙希未重逢，追忆往昔片刻后，两人便被卷入一场破坏行动。沙希未重伤濒危之际，未知细胞“阿尔吉侬”将其救下并悄然寄宿其体内，以“五日归还躯体”为条件延续女孩的生命。借人类之躯苏醒的阿尔吉侬，被宗史带回家庇护...</w:t>
      </w:r>
    </w:p>
    <w:p/>
    <w:p>
      <w:r>
        <w:t>本书出售、求购地址：https://www.jiaokey.com/book/detail/15668656.html</w:t>
      </w:r>
    </w:p>
    <w:p>
      <w:r>
        <w:t>更多相关图书推荐：https://www.jiaokey.com</w:t>
      </w:r>
    </w:p>
    <w:p>
      <w:r>
        <w:t>（日）枯野瑛著；（日）未澄绘；全力译 其他作品：https://www.jiaokey.com/tag/（日）枯野瑛著；（日）未澄绘；全力译.html</w:t>
      </w:r>
    </w:p>
    <w:p>
      <w:r>
        <w:t>关键词搜索：https://www.jiaokey.com/tag/科幻小说-凡尔纳-PKD-小说-Sci-Fi-科幻-倪匡-卫斯理.html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