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罗贯中太原清徐考</w:t>
      </w:r>
    </w:p>
    <w:p>
      <w:r>
        <w:rPr>
          <w:rFonts w:ascii="宋体" w:hAnsi="宋体" w:eastAsia="宋体"/>
          <w:sz w:val="24"/>
        </w:rPr>
        <w:t>范光耀主编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罗贯中太原清徐考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978-7-5120-4112-7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罗贯中（约1330-约1400）-人物研究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部学术研究著作，系统整合了关于罗贯中本人及其作品的研究成果，对罗贯中的故里、家世等，都做了详实的探究和考证，向读者解开了诸多质疑。同时也对其进行了新的探索，无不显示出后人对罗贯中文化的敬仰。全书主要包括两大部分，一是围绕罗贯中的籍贯...</w:t>
      </w:r>
    </w:p>
    <w:p/>
    <w:p>
      <w:r>
        <w:t>本书出售、求购地址：https://www.jiaokey.com/book/detail/15666812.html</w:t>
      </w:r>
    </w:p>
    <w:p>
      <w:r>
        <w:t>更多相关图书推荐：https://www.jiaokey.com</w:t>
      </w:r>
    </w:p>
    <w:p>
      <w:r>
        <w:t>范光耀主编 其他作品：https://www.jiaokey.com/tag/范光耀主编.html</w:t>
      </w:r>
    </w:p>
    <w:p>
      <w:r>
        <w:t>关键词搜索：https://www.jiaokey.com/tag/罗贯中（约1330-约1400）-人物研究.html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