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吴书 2 插图珍藏本</w:t>
      </w:r>
    </w:p>
    <w:p>
      <w:r>
        <w:rPr>
          <w:rFonts w:ascii="宋体" w:hAnsi="宋体" w:eastAsia="宋体"/>
          <w:sz w:val="24"/>
        </w:rPr>
        <w:t>（晋）陈寿著；（南朝宋）裴松之注；方北辰译注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吴书 2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（晋）陈寿著；（南朝宋）裴松之注；方北辰译注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978-7-5732-1247-4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志》是晋代陈寿编写的一部主要记载魏、蜀、吴三国鼎立时期的纪传体国别史，全书六十五卷，《魏书》三十卷，《蜀书》十五卷，《吴书》二十卷，共六十五卷。实际记载了从东汉末年黄巾起义（184年）到三国结束（280年）将近一百年的历史。《三国志》...</w:t>
      </w:r>
    </w:p>
    <w:p/>
    <w:p>
      <w:r>
        <w:t>本书出售、求购地址：https://www.jiaokey.com/book/detail/15665890.html</w:t>
      </w:r>
    </w:p>
    <w:p>
      <w:r>
        <w:t>更多相关图书推荐：https://www.jiaokey.com</w:t>
      </w:r>
    </w:p>
    <w:p>
      <w:r>
        <w:t>（晋）陈寿著；（南朝宋）裴松之注；方北辰译注 其他作品：https://www.jiaokey.com/tag/（晋）陈寿著；（南朝宋）裴松之注；方北辰译注.html</w:t>
      </w:r>
    </w:p>
    <w:p>
      <w:r>
        <w:t>关键词搜索：https://www.jiaokey.com/tag/三国志 吴书 2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