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978-7-5534-9984-0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笑林广记》可算是我国严格意义上的笑话集，语言风趣，文字简练隽秀，表现手法也十分成熟。此书分十二部，每部皆有其独特主题。一古艳（官职科名等）、二腐流、三术业、四形体、五殊禀（痴呆善忘等）、六闺风、七世讳（帮闲娼优等）、八僧道、九贪吝、十贫窭、十一讥刺、十二谬误。</w:t>
      </w:r>
    </w:p>
    <w:p/>
    <w:p>
      <w:r>
        <w:t>本书出售、求购地址：https://www.jiaokey.com/book/detail/15664756.html</w:t>
      </w:r>
    </w:p>
    <w:p>
      <w:r>
        <w:t>更多相关图书推荐：https://www.jiaokey.com</w:t>
      </w:r>
    </w:p>
    <w:p>
      <w:r>
        <w:t>（清）游戏主人著；冯慧娟编 其他作品：https://www.jiaokey.com/tag/（清）游戏主人著；冯慧娟编.html</w:t>
      </w:r>
    </w:p>
    <w:p>
      <w:r>
        <w:t>关键词搜索：https://www.jiaokey.com/tag/笑话-作品集-中国-古代.html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