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忠孝两全林则徐</w:t>
      </w:r>
    </w:p>
    <w:p>
      <w:r>
        <w:rPr>
          <w:rFonts w:ascii="宋体" w:hAnsi="宋体" w:eastAsia="宋体"/>
          <w:sz w:val="24"/>
        </w:rPr>
        <w:t>林岷著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忠孝两全林则徐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978-7-5704-1506-9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本书为民族英雄林则徐后裔、六世嫡孙女、著名文史专家林岷女士著作。</w:t>
      </w:r>
    </w:p>
    <w:p/>
    <w:p>
      <w:r>
        <w:t>本书出售、求购地址：https://www.jiaokey.com/book/detail/15662982.html</w:t>
      </w:r>
    </w:p>
    <w:p>
      <w:r>
        <w:t>更多相关图书推荐：https://www.jiaokey.com</w:t>
      </w:r>
    </w:p>
    <w:p>
      <w:r>
        <w:t>林岷著 其他作品：https://www.jiaokey.com/tag/林岷著.html</w:t>
      </w:r>
    </w:p>
    <w:p>
      <w:r>
        <w:t>关键词搜索：https://www.jiaokey.com/tag/忠孝两全林则徐.html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