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午夜凶影 舒云华侦探小说集</w:t>
      </w:r>
    </w:p>
    <w:p>
      <w:r>
        <w:rPr>
          <w:rFonts w:ascii="宋体" w:hAnsi="宋体" w:eastAsia="宋体"/>
          <w:sz w:val="24"/>
        </w:rPr>
        <w:t>舒云华著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午夜凶影 舒云华侦探小说集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978-7-5190-3639-3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侦探小说集。作者这部小说集建立在逻辑推理上，善于在构思和布局上埋下伏笔，使整个故事更加曲折离奇、引人入胜。有些不可思议的情节，一旦真相大白后，再按照逻辑推理来演绎，会发现作者在布局谋篇上是出人意外又入情入理的。在写法上并非单线发展，而是几条线，几个嫌疑人相互交织，在悬念迭起中进入高潮，又在高潮中揭开谜底。为严密的构思作了巧妙的铺垫，使一切都变得合情合理。</w:t>
      </w:r>
    </w:p>
    <w:p/>
    <w:p>
      <w:r>
        <w:t>本书出售、求购地址：https://www.jiaokey.com/book/detail/15662499.html</w:t>
      </w:r>
    </w:p>
    <w:p>
      <w:r>
        <w:t>更多相关图书推荐：https://www.jiaokey.com</w:t>
      </w:r>
    </w:p>
    <w:p>
      <w:r>
        <w:t>舒云华著 其他作品：https://www.jiaokey.com/tag/舒云华著.html</w:t>
      </w:r>
    </w:p>
    <w:p>
      <w:r>
        <w:t>关键词搜索：https://www.jiaokey.com/tag/侦探小说-小说集-中国-当代.html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