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可能和你有关</w:t>
      </w:r>
    </w:p>
    <w:p>
      <w:r>
        <w:rPr>
          <w:rFonts w:ascii="宋体" w:hAnsi="宋体" w:eastAsia="宋体"/>
          <w:sz w:val="24"/>
        </w:rPr>
        <w:t>刘玮,董源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可能和你有关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刘玮,董源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9787559633828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漫画--连环画--中国--现代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一张名为“奇怪的相遇”的愚人节活动海报，吸引来6位性格迥异的女孩。她们分别讲述了亲身经历的“真实”故事，那些故事一个比一个古怪。但这场活动的背后，却有一个更离奇的动机……</w:t>
      </w:r>
    </w:p>
    <w:p/>
    <w:p>
      <w:r>
        <w:t>本书出售、求购地址：https://www.jiaokey.com/book/detail/15662483.html</w:t>
      </w:r>
    </w:p>
    <w:p>
      <w:r>
        <w:t>更多各种画：按用途分图书推荐：https://www.jiaokey.com</w:t>
      </w:r>
    </w:p>
    <w:p>
      <w:r>
        <w:t>刘玮,董源 其他作品：https://www.jiaokey.com/tag/刘玮,董源.html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关键词搜索：https://www.jiaokey.com/tag/漫画--连环画--中国--现代.html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