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（清）游戏主人著；冯慧娟编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978-7-5593-0338-7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题材广泛，扣紧社会脉动，颇能反映世情，具有振聋发聩的认识价值，值得玩味。而其中对世态人情的描摹和悖谬言行的讥讽，妙趣横生，令人忍俊不禁。它的语言风趣，文字简练隽秀，表现手法也十分成熟。不仅可以让人们领略到其中的风趣，更能够让人们获得身心的愉悦，是中国民间针对“世情”的幽默与讽刺之书，是民间智慧的独特闪现。</w:t>
      </w:r>
    </w:p>
    <w:p/>
    <w:p>
      <w:r>
        <w:t>本书出售、求购地址：https://www.jiaokey.com/book/detail/15662398.html</w:t>
      </w:r>
    </w:p>
    <w:p>
      <w:r>
        <w:t>更多相关图书推荐：https://www.jiaokey.com</w:t>
      </w:r>
    </w:p>
    <w:p>
      <w:r>
        <w:t>（清）游戏主人著；冯慧娟编 其他作品：https://www.jiaokey.com/tag/（清）游戏主人著；冯慧娟编.html</w:t>
      </w:r>
    </w:p>
    <w:p>
      <w:r>
        <w:t>关键词搜索：https://www.jiaokey.com/tag/笑话-作品集-中国-古代.html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