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志豪肖形造像印</w:t>
      </w:r>
    </w:p>
    <w:p>
      <w:r>
        <w:rPr>
          <w:rFonts w:ascii="宋体" w:hAnsi="宋体" w:eastAsia="宋体"/>
          <w:sz w:val="24"/>
        </w:rPr>
        <w:t>瞿志豪著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志豪肖形造像印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978-7-5479-0629-3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篆刻-中国-现代-作品集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作品集收录了瞿志豪创作的三十三方肖形造像印。这些印吸取了汉画像石刻的造型风格，构图上具有高度的概括性，表现方式有极度的意象力，线条展现上有超浓的金石味。作品集同时收录有典型汉画像图举，瞿志豪师、著名篆刻家来楚生肖形造像印印举可供读者参考借鉴。</w:t>
      </w:r>
    </w:p>
    <w:p/>
    <w:p>
      <w:r>
        <w:t>本书出售、求购地址：https://www.jiaokey.com/book/detail/15662194.html</w:t>
      </w:r>
    </w:p>
    <w:p>
      <w:r>
        <w:t>更多相关图书推荐：https://www.jiaokey.com</w:t>
      </w:r>
    </w:p>
    <w:p>
      <w:r>
        <w:t>瞿志豪著 其他作品：https://www.jiaokey.com/tag/瞿志豪著.html</w:t>
      </w:r>
    </w:p>
    <w:p>
      <w:r>
        <w:t>关键词搜索：https://www.jiaokey.com/tag/篆刻-中国-现代-作品集.html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