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猫武士荒野手册 5 终极指南</w:t>
      </w:r>
    </w:p>
    <w:p>
      <w:r>
        <w:rPr>
          <w:rFonts w:ascii="宋体" w:hAnsi="宋体" w:eastAsia="宋体"/>
          <w:sz w:val="24"/>
        </w:rPr>
        <w:t>（英）艾琳·亨特著；玄柳译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猫武士荒野手册 5 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（英）艾琳·亨特著；玄柳译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978-7-5148-7356-6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猫武士荒野手册⑤终极指南》是“猫武士”丛书的衍生图书，《终极指南》为其中的第五册。本册从历史的角度深入介绍了五大族群的概况，帮助读者迅速了解猫武士世界的重要设定，包括五大族群和族群外的动物，族群的建立、发展史，预言和仪式的形成史，历代值得...</w:t>
      </w:r>
    </w:p>
    <w:p/>
    <w:p>
      <w:r>
        <w:t>本书出售、求购地址：https://www.jiaokey.com/book/detail/15661643.html</w:t>
      </w:r>
    </w:p>
    <w:p>
      <w:r>
        <w:t>更多相关图书推荐：https://www.jiaokey.com</w:t>
      </w:r>
    </w:p>
    <w:p>
      <w:r>
        <w:t>（英）艾琳·亨特著；玄柳译 其他作品：https://www.jiaokey.com/tag/（英）艾琳·亨特著；玄柳译.html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