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女帝本色下女人花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女帝本色下女人花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978-7-5399-7048-6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据说她是最好命的女王——落地便上座，满地皆跪伏，应上女王转世命盘，从此安享人间富贵。 其实她是最杯具的女王——群雄早割据，王权是傀儡，帝歌权争一日不休，她是其中浮沉棋子。 身为傀儡女王，只求自由不可得，爱上清淡国师，他的权柄却是她获得王位的...</w:t>
      </w:r>
    </w:p>
    <w:p/>
    <w:p>
      <w:r>
        <w:t>本书出售、求购地址：https://www.jiaokey.com/book/detail/15659727.html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