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笔墨润芳华 季文豪作品集</w:t>
      </w:r>
    </w:p>
    <w:p>
      <w:r>
        <w:rPr>
          <w:rFonts w:ascii="宋体" w:hAnsi="宋体" w:eastAsia="宋体"/>
          <w:sz w:val="24"/>
        </w:rPr>
        <w:t>季文豪著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笔墨润芳华 季文豪作品集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978-7-5670-3087-9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品集中既有作者这些年独特视角的所见、所闻和所思，也有作者成长历程中聚焦正能量的收获和体会，所有作品都是公开发表的作品，贴近社会、贴近现实，真实记录社会文明与进步，是一部有观点、有故事、有研讨、有方法的作品集适合有志青年特别青年大学生阅读，对青年尤其青年大学生成长成才具有引导作用。</w:t>
      </w:r>
    </w:p>
    <w:p/>
    <w:p>
      <w:r>
        <w:t>本书出售、求购地址：https://www.jiaokey.com/book/detail/15656032.html</w:t>
      </w:r>
    </w:p>
    <w:p>
      <w:r>
        <w:t>更多相关图书推荐：https://www.jiaokey.com</w:t>
      </w:r>
    </w:p>
    <w:p>
      <w:r>
        <w:t>季文豪著 其他作品：https://www.jiaokey.com/tag/季文豪著.html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