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普通高等学校少数民族预科教育系列教材  思想政治教育</w:t>
      </w:r>
    </w:p>
    <w:p>
      <w:r>
        <w:rPr>
          <w:rFonts w:ascii="宋体" w:hAnsi="宋体" w:eastAsia="宋体"/>
          <w:sz w:val="24"/>
        </w:rPr>
        <w:t>樊常宝,邓家芳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普通高等学校少数民族预科教育系列教材  思想政治教育</w:t>
            </w:r>
          </w:p>
        </w:tc>
      </w:tr>
      <w:tr>
        <w:tc>
          <w:tcPr>
            <w:tcW w:type="dxa" w:w="4320"/>
          </w:tcPr>
          <w:p>
            <w:r>
              <w:t>作者</w:t>
            </w:r>
          </w:p>
        </w:tc>
        <w:tc>
          <w:tcPr>
            <w:tcW w:type="dxa" w:w="4320"/>
          </w:tcPr>
          <w:p>
            <w:r>
              <w:t>樊常宝,邓家芳</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9787576344455</w:t>
            </w:r>
          </w:p>
        </w:tc>
      </w:tr>
      <w:tr>
        <w:tc>
          <w:tcPr>
            <w:tcW w:type="dxa" w:w="4320"/>
          </w:tcPr>
          <w:p>
            <w:r>
              <w:t>出版日期</w:t>
            </w:r>
          </w:p>
        </w:tc>
        <w:tc>
          <w:tcPr>
            <w:tcW w:type="dxa" w:w="4320"/>
          </w:tcPr>
          <w:p>
            <w:r>
              <w:t>2024-08-01</w:t>
            </w:r>
          </w:p>
        </w:tc>
      </w:tr>
      <w:tr>
        <w:tc>
          <w:tcPr>
            <w:tcW w:type="dxa" w:w="4320"/>
          </w:tcPr>
          <w:p>
            <w:r>
              <w:t>页数</w:t>
            </w:r>
          </w:p>
        </w:tc>
        <w:tc>
          <w:tcPr>
            <w:tcW w:type="dxa" w:w="4320"/>
          </w:tcPr>
          <w:p>
            <w:r>
              <w:t>127</w:t>
            </w:r>
          </w:p>
        </w:tc>
      </w:tr>
      <w:tr>
        <w:tc>
          <w:tcPr>
            <w:tcW w:type="dxa" w:w="4320"/>
          </w:tcPr>
          <w:p>
            <w:r>
              <w:t>价格</w:t>
            </w:r>
          </w:p>
        </w:tc>
        <w:tc>
          <w:tcPr>
            <w:tcW w:type="dxa" w:w="4320"/>
          </w:tcPr>
          <w:p>
            <w:r/>
          </w:p>
        </w:tc>
      </w:tr>
      <w:tr>
        <w:tc>
          <w:tcPr>
            <w:tcW w:type="dxa" w:w="4320"/>
          </w:tcPr>
          <w:p>
            <w:r>
              <w:t>关键词</w:t>
            </w:r>
          </w:p>
        </w:tc>
        <w:tc>
          <w:tcPr>
            <w:tcW w:type="dxa" w:w="4320"/>
          </w:tcPr>
          <w:p>
            <w:r>
              <w:t>思想政治教育-高等学校-教材</w:t>
            </w:r>
          </w:p>
        </w:tc>
      </w:tr>
      <w:tr>
        <w:tc>
          <w:tcPr>
            <w:tcW w:type="dxa" w:w="4320"/>
          </w:tcPr>
          <w:p>
            <w:r>
              <w:t>分类</w:t>
            </w:r>
          </w:p>
        </w:tc>
        <w:tc>
          <w:tcPr>
            <w:tcW w:type="dxa" w:w="4320"/>
          </w:tcPr>
          <w:p>
            <w:r>
              <w:t>思想政治教育、德育</w:t>
            </w:r>
          </w:p>
        </w:tc>
      </w:tr>
    </w:tbl>
    <w:p/>
    <w:p>
      <w:pPr>
        <w:pStyle w:val="Heading1"/>
      </w:pPr>
      <w:r>
        <w:t>图书介绍</w:t>
      </w:r>
    </w:p>
    <w:p>
      <w:r>
        <w:t>本教材充分考虑了少数民族预科学生的实际情况，针对预科阶段的教学特点，参考中学的政治课教材和普通高等学校本科阶段思政课中的《思想道德修养与法律基础》的内容以及由教育部普通高等学校少数民族预科教材委员会编写的《大学预科生入学教育》的内容，并结合从事民族预科思想政治教育一线教师多年研究总结的理论和经验编写出来的。在编写过程中，我们尽量使教材具有鲜明的针对性、时代性、思想性、知识性和科学性，把学术界对相关理论的最新研究成果体现在教材中；同时，力求做到难易适度、由浅入深、梯度推进、逐步提高，使民族预科生通过一年的学习，掌握相关的思想品德理论，提高思想道德修养和民族理论水平，成为思想进步、能力较高的合格的大学新生。</w:t>
      </w:r>
    </w:p>
    <w:p/>
    <w:p>
      <w:r>
        <w:t>本书出售、求购地址：https://www.jiaokey.com/book/detail/15655628.html</w:t>
      </w:r>
    </w:p>
    <w:p>
      <w:r>
        <w:t>更多思想政治教育、德育图书推荐：https://www.jiaokey.com</w:t>
      </w:r>
    </w:p>
    <w:p>
      <w:r>
        <w:t>樊常宝,邓家芳 其他作品：https://www.jiaokey.com/tag/樊常宝,邓家芳.html</w:t>
      </w:r>
    </w:p>
    <w:p>
      <w:r>
        <w:t>北京：北京理工大学出版社 出版图书：https://www.jiaokey.com/tag/北京：北京理工大学出版社.html</w:t>
      </w:r>
    </w:p>
    <w:p>
      <w:r>
        <w:t>关键词搜索：https://www.jiaokey.com/tag/思想政治教育-高等学校-教材.html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