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出土文献与国语新证</w:t>
      </w:r>
    </w:p>
    <w:p>
      <w:r>
        <w:rPr>
          <w:rFonts w:ascii="宋体" w:hAnsi="宋体" w:eastAsia="宋体"/>
          <w:sz w:val="24"/>
        </w:rPr>
        <w:t>李聪著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出土文献与国语新证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978-7-5732-1671-7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国语》凡二十一卷，记八国之“语”，其文“宏衍精洁”，对语言学、历史学、文献学而言都具有极重要的研究意义。本书即期望按照王国维所提倡的“二重证据法”，以“地下之新材料”检验补充“纸上之新材料”。将出土文献这类新材料与传统的校勘考订方法相结合...</w:t>
      </w:r>
    </w:p>
    <w:p/>
    <w:p>
      <w:r>
        <w:t>本书出售、求购地址：https://www.jiaokey.com/book/detail/15655198.html</w:t>
      </w:r>
    </w:p>
    <w:p>
      <w:r>
        <w:t>更多相关图书推荐：https://www.jiaokey.com</w:t>
      </w:r>
    </w:p>
    <w:p>
      <w:r>
        <w:t>李聪著 其他作品：https://www.jiaokey.com/tag/李聪著.html</w:t>
      </w:r>
    </w:p>
    <w:p>
      <w:r>
        <w:t>关键词搜索：https://www.jiaokey.com/tag/出土文献与国语新证.html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