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三万里河东入海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三万里河东入海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978-7-5104-8066-9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现实题材小说，故事讲述了一个屡次错过拆迁的上海本地人关河的创业商战之路。错过拆迁、出国打拼失败后，关河灰溜溜回到上海还惨遭打击，在这灰暗的时刻，他见到了自己的前女友方东。方东来找关河一起创业，他们以生物医药起家，创建自己的公司，在上海...</w:t>
      </w:r>
    </w:p>
    <w:p/>
    <w:p>
      <w:r>
        <w:t>本书出售、求购地址：https://www.jiaokey.com/book/detail/15654815.html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关键词搜索：https://www.jiaokey.com/tag/长篇小说-中国.html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