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小汽车嘟嘟嘟</w:t>
      </w:r>
    </w:p>
    <w:p>
      <w:r>
        <w:rPr>
          <w:rFonts w:ascii="宋体" w:hAnsi="宋体" w:eastAsia="宋体"/>
          <w:sz w:val="24"/>
        </w:rPr>
        <w:t>（韩）丁银贞文；（韩）金瑟基图；范鲁新译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小汽车嘟嘟嘟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（韩）丁银贞文；（韩）金瑟基图；范鲁新译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978-7-5584-3188-3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儿童故事-图画故事-韩国-现代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嘟嘟嘟，小汽车要出发去旅行了，有谁想要一起吗小宝宝第一个报了名。小汽车一会儿来到地下，一会儿开到水里，后来还飞到了天上，每到一个地方都会有一个新的伙伴加入这场快乐的冒险，你知道它们都是谁吗</w:t>
      </w:r>
    </w:p>
    <w:p/>
    <w:p>
      <w:r>
        <w:t>本书出售、求购地址：https://www.jiaokey.com/book/detail/15653878.html</w:t>
      </w:r>
    </w:p>
    <w:p>
      <w:r>
        <w:t>更多相关图书推荐：https://www.jiaokey.com</w:t>
      </w:r>
    </w:p>
    <w:p>
      <w:r>
        <w:t>（韩）丁银贞文；（韩）金瑟基图；范鲁新译 其他作品：https://www.jiaokey.com/tag/（韩）丁银贞文；（韩）金瑟基图；范鲁新译.html</w:t>
      </w:r>
    </w:p>
    <w:p>
      <w:r>
        <w:t>关键词搜索：https://www.jiaokey.com/tag/儿童故事-图画故事-韩国-现代.html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