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鲑鱼的洄游</w:t>
      </w:r>
    </w:p>
    <w:p>
      <w:r>
        <w:rPr>
          <w:rFonts w:ascii="宋体" w:hAnsi="宋体" w:eastAsia="宋体"/>
          <w:sz w:val="24"/>
        </w:rPr>
        <w:t>（美）乔安娜·柯尔文；（美）布鲁斯·迪根图；许若青译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鲑鱼的洄游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（美）乔安娜·柯尔文；（美）布鲁斯·迪根图；许若青译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7-221-14695-3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本书出售、求购地址：https://www.jiaokey.com/book/detail/15653866.html</w:t>
      </w:r>
    </w:p>
    <w:p>
      <w:r>
        <w:t>更多相关图书推荐：https://www.jiaokey.com</w:t>
      </w:r>
    </w:p>
    <w:p>
      <w:r>
        <w:t>（美）乔安娜·柯尔文；（美）布鲁斯·迪根图；许若青译 其他作品：https://www.jiaokey.com/tag/（美）乔安娜·柯尔文；（美）布鲁斯·迪根图；许若青译.html</w:t>
      </w:r>
    </w:p>
    <w:p>
      <w:r>
        <w:t>关键词搜索：https://www.jiaokey.com/tag/儿童故事-图画故事-美国-现代.html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