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追寻终极能源 美国聚变能计划的历史</w:t>
      </w:r>
    </w:p>
    <w:p>
      <w:r>
        <w:rPr>
          <w:rFonts w:ascii="宋体" w:hAnsi="宋体" w:eastAsia="宋体"/>
          <w:sz w:val="24"/>
        </w:rPr>
        <w:t>（美）史蒂芬·O.迪恩著；程功，张惠鸽译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追寻终极能源 美国聚变能计划的历史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（美）史蒂芬·O.迪恩著；程功，张惠鸽译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978-7-5643-9024-2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核能-研究-美国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聚变是目前宇宙中最主要的能量来源。它是太阳和数十亿颗恒星的光和热的来源。在地球上，它的能量直接以氢弹聚变的形式被释放出来，而氢弹是迄今为止人类已知的爆炸当量最大的炸弹。作为来自太阳的光和热的来源，它也是生命得以在地球上生存的能量来源。因此，...</w:t>
      </w:r>
    </w:p>
    <w:p/>
    <w:p>
      <w:r>
        <w:t>本书出售、求购地址：https://www.jiaokey.com/book/detail/15652559.html</w:t>
      </w:r>
    </w:p>
    <w:p>
      <w:r>
        <w:t>更多相关图书推荐：https://www.jiaokey.com</w:t>
      </w:r>
    </w:p>
    <w:p>
      <w:r>
        <w:t>（美）史蒂芬·O.迪恩著；程功，张惠鸽译 其他作品：https://www.jiaokey.com/tag/（美）史蒂芬·O.迪恩著；程功，张惠鸽译.html</w:t>
      </w:r>
    </w:p>
    <w:p>
      <w:r>
        <w:t>关键词搜索：https://www.jiaokey.com/tag/核能-研究-美国.html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