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世界名车大百科</w:t>
      </w:r>
    </w:p>
    <w:p>
      <w:r>
        <w:rPr>
          <w:rFonts w:ascii="宋体" w:hAnsi="宋体" w:eastAsia="宋体"/>
          <w:sz w:val="24"/>
        </w:rPr>
        <w:t>（韩）汽车研究所编绘；张锦兰译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世界名车大百科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（韩）汽车研究所编绘；张锦兰译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978-7-5575-5353-1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汽车-世界-儿童读物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乘坐豪车开启豪华之旅!通过体验学习，我要乘坐豪车开启豪华之旅。和家人一起怀着激动地心情，去汽车制造公司所在国德国、美国、日本、英国等十个国家去旅行怎么样可以了解各个国家具有代表性的33个豪华汽车品牌，同时书里面还介绍了品牌创始人、公司的特征和车标所隐藏的故事等。</w:t>
      </w:r>
    </w:p>
    <w:p/>
    <w:p>
      <w:r>
        <w:t>本书出售、求购地址：https://www.jiaokey.com/book/detail/15649666.html</w:t>
      </w:r>
    </w:p>
    <w:p>
      <w:r>
        <w:t>更多相关图书推荐：https://www.jiaokey.com</w:t>
      </w:r>
    </w:p>
    <w:p>
      <w:r>
        <w:t>（韩）汽车研究所编绘；张锦兰译 其他作品：https://www.jiaokey.com/tag/（韩）汽车研究所编绘；张锦兰译.html</w:t>
      </w:r>
    </w:p>
    <w:p>
      <w:r>
        <w:t>关键词搜索：https://www.jiaokey.com/tag/汽车-世界-儿童读物.html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