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神秘的油画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神秘的油画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9787556276318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奥尔登家的孩子们在阁楼发现了奶奶年轻时的画像，画像上的奶奶戴着一条璀璨的蓝宝石项链。可爷爷却告诉孩子们，项链在一次宴会后不翼而飞了。是谁偷走了项链？博物馆里的蓝宝石项链是不是奶奶丢失的那一条？孩子们踏上了寻找项链的旅程，在快要放弃时得到了新的线索……</w:t>
      </w:r>
    </w:p>
    <w:p/>
    <w:p>
      <w:r>
        <w:t>本书出售、求购地址：https://www.jiaokey.com/book/detail/15647992.html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