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汽车旅馆的秘密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汽车旅馆的秘密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9787556276288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奥尔登家的孩子们和简姑婆一起来到姑婆朋友凯的汽车旅馆度假。凯在试图拯救老旧的汽车旅馆的道路上遇到了重重困难，是不是有人在故意搞破坏？面对汽车旅馆的其他住户和员工，孩子们提出了自己的怀疑，但结果却令人意想不到……</w:t>
      </w:r>
    </w:p>
    <w:p/>
    <w:p>
      <w:r>
        <w:t>本书出售、求购地址：https://www.jiaokey.com/book/detail/15647991.html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