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动物收容所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动物收容所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格林菲尔德的动物收容所就要关门了，收容所里的动物们即将无家可归。有人把一只小猫放在了奥尔登家，请孩子们收养。越来越多的动物需要照顾，可谁能来解决这个问题呢？奥尔登家的孩子们想到了一个好办法，也发现了解决问题的关键。</w:t>
      </w:r>
    </w:p>
    <w:p/>
    <w:p>
      <w:r>
        <w:t>本书出售、求购地址：https://www.jiaokey.com/book/detail/15647990.html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