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废弃的图书馆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废弃的图书馆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9787556276240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奥尔登家的孩子们骑车来到一座老旧的图书馆，希望通过整理打扫，让图书馆成为当地的地标性建筑。可图书馆里不但藏了人，还藏着一个古老的宝藏。孩子们能找到图书馆里藏着的宝藏吗？又是谁在暗中阻挠他们寻宝？孩子们似乎陷入了危险之中……</w:t>
      </w:r>
    </w:p>
    <w:p/>
    <w:p>
      <w:r>
        <w:t>本书出售、求购地址：https://www.jiaokey.com/book/detail/15647989.html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