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神秘小屋之谜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神秘小屋之谜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棚车少年们顺着密西西比河来到了爷爷朋友的家。但是将公鸡当宠物的凯普·兰伯特，他家里真的有怪事发生吗？小屋菜园、谷仓、马厩里的坑从何而来？夜半窗外忽明忽暗的灯光又是怎么回事？少年们真能找到海盗在密西西比河边埋下的金币吗？</w:t>
      </w:r>
    </w:p>
    <w:p/>
    <w:p>
      <w:r>
        <w:t>本书出售、求购地址：https://www.jiaokey.com/book/detail/15647988.html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