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情人节终章</w:t>
      </w:r>
    </w:p>
    <w:p>
      <w:r>
        <w:rPr>
          <w:rFonts w:ascii="宋体" w:hAnsi="宋体" w:eastAsia="宋体"/>
          <w:sz w:val="24"/>
        </w:rPr>
        <w:t>东野圭吾,王蕴洁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情人节终章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东野圭吾,王蕴洁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9787572624629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東野圭吾-加贺恭一郎-伽利略系列-白夜行-侦探伽利略系列-嫌疑犯X的献身-whodunit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东野圭吾的“人性魔术”再度上演九重人性下的故事魅力爆棚《新年的决心》一对老夫妻莫名其妙卷入“谋杀案”，遭遇令人啼笑皆非。《情人节终章（精）》十年后再度重逢的恋人各怀心机，陈年旧案再现……《今晚独过女儿节》父亲在女儿出嫁前的恋恋不舍中，竟然发现了家人间隐藏多年、无法言明的秘密……《水晶佛珠》父亲离世竟让儿子意外获得了家族传承至今的“超能力”……对本人而言波澜壮阔的人生，在他人看来也许只是平凡而普通的。</w:t>
      </w:r>
    </w:p>
    <w:p/>
    <w:p>
      <w:r>
        <w:t>本书出售、求购地址：https://www.jiaokey.com/book/detail/15647791.html</w:t>
      </w:r>
    </w:p>
    <w:p>
      <w:r>
        <w:t>更多亚洲文学图书推荐：https://www.jiaokey.com</w:t>
      </w:r>
    </w:p>
    <w:p>
      <w:r>
        <w:t>东野圭吾,王蕴洁 其他作品：https://www.jiaokey.com/tag/东野圭吾,王蕴洁.html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关键词搜索：https://www.jiaokey.com/tag/東野圭吾-加贺恭一郎-伽利略系列-白夜行-侦探伽利略系列-嫌疑犯X的献身-whodunit.html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