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车站之谜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车站之谜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9787556276219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棚车少年们兴高采烈地参加一个科学兴趣展，一场暴风雨猝不及防地袭来，他们被困在了车站。不知不觉中，少年们被卷进了一场围绕着一条被污染的河流、两个古怪的男孩和一名多疑的车站管理员而展开的神秘事件之中……</w:t>
      </w:r>
    </w:p>
    <w:p/>
    <w:p>
      <w:r>
        <w:t>本书出售、求购地址：https://www.jiaokey.com/book/detail/15647600.html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