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墙洞谜团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墙洞谜团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棚车少年们在家里客房的衣柜墙壁中找到了一本旧日记——它的作者是一个年轻的姑娘。不久后，四个孩子按照日记中的指引，开始了一场寻找神秘硬币的探险。那个留下日记的小姑娘命运如何？她到底想要告诉少年们什么？</w:t>
      </w:r>
    </w:p>
    <w:p/>
    <w:p>
      <w:r>
        <w:t>本书出售、求购地址：https://www.jiaokey.com/book/detail/15647599.html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