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 第4版</w:t>
      </w:r>
    </w:p>
    <w:p>
      <w:r>
        <w:rPr>
          <w:rFonts w:ascii="宋体" w:hAnsi="宋体" w:eastAsia="宋体"/>
          <w:sz w:val="24"/>
        </w:rPr>
        <w:t>张爱鹏，张津辅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张爱鹏，张津辅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978-7-5680-1833-3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美术字-字体-设计-高等职业教育-教材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包含品牌字体设计基础知识、品牌字体设计的实践应用、品牌字体设计案例欣赏等内容。以基于工作过程的典型设计项目为例，从工作过程中经常使用的字体设计入手，分别在每个章节中融入字体设计基础知识，让学生在设计制作字体中掌握必要的技能，即让学生在做...</w:t>
      </w:r>
    </w:p>
    <w:p/>
    <w:p>
      <w:r>
        <w:t>本书出售、求购地址：https://www.jiaokey.com/book/detail/15647211.html</w:t>
      </w:r>
    </w:p>
    <w:p>
      <w:r>
        <w:t>更多相关图书推荐：https://www.jiaokey.com</w:t>
      </w:r>
    </w:p>
    <w:p>
      <w:r>
        <w:t>张爱鹏，张津辅 其他作品：https://www.jiaokey.com/tag/张爱鹏，张津辅.html</w:t>
      </w:r>
    </w:p>
    <w:p>
      <w:r>
        <w:t>关键词搜索：https://www.jiaokey.com/tag/美术字-字体-设计-高等职业教育-教材.html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