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文艺大师与精神障碍 21位中外巨匠的自我救赎之路</w:t>
      </w:r>
    </w:p>
    <w:p>
      <w:r>
        <w:rPr>
          <w:rFonts w:ascii="宋体" w:hAnsi="宋体" w:eastAsia="宋体"/>
          <w:sz w:val="24"/>
        </w:rPr>
        <w:t>陈智民著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文艺大师与精神障碍 21位中外巨匠的自我救赎之路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978-7-5717-2213-5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文艺创作-创作心理-研究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疯狂天才”是一个经久不衰的话题，文艺创作是人类精神文明的结晶，文艺大师们更是人类精神高贵性的象征。然而，历史上有一群特殊的大师，他们童年不幸、穷困、颠沛、酗酒、疯癫，浪荡出格或者遗世独立。他们深受精神障碍的折磨，如精神分裂症、人格障碍、双...</w:t>
      </w:r>
    </w:p>
    <w:p/>
    <w:p>
      <w:r>
        <w:t>本书出售、求购地址：https://www.jiaokey.com/book/detail/15646227.html</w:t>
      </w:r>
    </w:p>
    <w:p>
      <w:r>
        <w:t>更多相关图书推荐：https://www.jiaokey.com</w:t>
      </w:r>
    </w:p>
    <w:p>
      <w:r>
        <w:t>陈智民著 其他作品：https://www.jiaokey.com/tag/陈智民著.html</w:t>
      </w:r>
    </w:p>
    <w:p>
      <w:r>
        <w:t>关键词搜索：https://www.jiaokey.com/tag/文艺创作-创作心理-研究.html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