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中国著名教育家思想精粹</w:t>
      </w:r>
    </w:p>
    <w:p>
      <w:r>
        <w:rPr>
          <w:rFonts w:ascii="宋体" w:hAnsi="宋体" w:eastAsia="宋体"/>
          <w:sz w:val="24"/>
        </w:rPr>
        <w:t>舒刚编著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中国著名教育家思想精粹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978-7-5171-4787-9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教育家-教育思想-中国-文集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历史与现实的维度解读老子、孔子、孟子、韩愈、朱熹、王阳明、徐特立、陶行知、叶圣陶等28位中国著名教育家思想，主要展现教育家的生平事迹、代表性著述、重要教育思想，挖掘教育家思想的重要内涵和时代价值。</w:t>
      </w:r>
    </w:p>
    <w:p/>
    <w:p>
      <w:r>
        <w:t>本书出售、求购地址：https://www.jiaokey.com/book/detail/15646127.html</w:t>
      </w:r>
    </w:p>
    <w:p>
      <w:r>
        <w:t>更多相关图书推荐：https://www.jiaokey.com</w:t>
      </w:r>
    </w:p>
    <w:p>
      <w:r>
        <w:t>舒刚编著 其他作品：https://www.jiaokey.com/tag/舒刚编著.html</w:t>
      </w:r>
    </w:p>
    <w:p>
      <w:r>
        <w:t>关键词搜索：https://www.jiaokey.com/tag/教育家-教育思想-中国-文集.html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