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西藏茶园生态栽培实用图说</w:t>
      </w:r>
    </w:p>
    <w:p>
      <w:r>
        <w:rPr>
          <w:rFonts w:ascii="宋体" w:hAnsi="宋体" w:eastAsia="宋体"/>
          <w:sz w:val="24"/>
        </w:rPr>
        <w:t>杨杰，黎健龙，杨子银主编；彭红，张云峰，曾兰亭副主编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西藏茶园生态栽培实用图说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杨杰，黎健龙，杨子银主编；彭红，张云峰，曾兰亭副主编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978-7-5359-8317-6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茶园-栽培技术-图解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8章。针对西藏茶园茶树栽培端的重要环节，主要介绍西藏茶园现状、新茶园基地选择与建设、西藏茶树品种选择与种植技术、茶树修剪与采摘、土壤管理技术及降氟措施、病虫害绿色防控技术、西藏茶园常见病虫害及防治技术、西藏主要自然灾害及应对措施等内容。</w:t>
      </w:r>
    </w:p>
    <w:p/>
    <w:p>
      <w:r>
        <w:t>本书出售、求购地址：https://www.jiaokey.com/book/detail/15645896.html</w:t>
      </w:r>
    </w:p>
    <w:p>
      <w:r>
        <w:t>更多相关图书推荐：https://www.jiaokey.com</w:t>
      </w:r>
    </w:p>
    <w:p>
      <w:r>
        <w:t>杨杰，黎健龙，杨子银主编；彭红，张云峰，曾兰亭副主编 其他作品：https://www.jiaokey.com/tag/杨杰，黎健龙，杨子银主编；彭红，张云峰，曾兰亭副主编.html</w:t>
      </w:r>
    </w:p>
    <w:p>
      <w:r>
        <w:t>关键词搜索：https://www.jiaokey.com/tag/茶园-栽培技术-图解.html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