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新英雄宇宙</w:t>
      </w:r>
    </w:p>
    <w:p>
      <w:r>
        <w:rPr>
          <w:rFonts w:ascii="宋体" w:hAnsi="宋体" w:eastAsia="宋体"/>
          <w:sz w:val="24"/>
        </w:rPr>
        <w:t>赖继著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978-7-5306-9216-5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新英雄宇宙》是一部以“东方英雄”为主题的科幻小说集，包括赖继创作的六篇小说：《驯鹱师》《星辰特工》《结界师》《微量猎人》《灵魂使者》以及《破空行动》，这六篇小说既相互独立又互相交织，共同打造一个“新英雄”的宇宙，读者踏入一个充满想象与奇迹...</w:t>
      </w:r>
    </w:p>
    <w:p/>
    <w:p>
      <w:r>
        <w:t>本书出售、求购地址：https://www.jiaokey.com/book/detail/15645774.html</w:t>
      </w:r>
    </w:p>
    <w:p>
      <w:r>
        <w:t>更多相关图书推荐：https://www.jiaokey.com</w:t>
      </w:r>
    </w:p>
    <w:p>
      <w:r>
        <w:t>赖继著 其他作品：https://www.jiaokey.com/tag/赖继著.html</w:t>
      </w:r>
    </w:p>
    <w:p>
      <w:r>
        <w:t>关键词搜索：https://www.jiaokey.com/tag/新英雄宇宙.html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