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下一个车站</w:t>
      </w:r>
    </w:p>
    <w:p>
      <w:r>
        <w:rPr>
          <w:rFonts w:ascii="宋体" w:hAnsi="宋体" w:eastAsia="宋体"/>
          <w:sz w:val="24"/>
        </w:rPr>
        <w:t>（日）黑孩著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978-7-5306-9087-1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日本华人女作家黑孩最新的一部长篇小说。身在北京的女主人公可卿在一次笔会上与天津男作家刘启明相识，二人生出超越边界的情愫，在双城间你来我往。这段不合时宜的情感被女主人公新婚不久的丈夫致远发觉，原本美满的婚姻受到冲击，最终在夫妻间的拉扯和...</w:t>
      </w:r>
    </w:p>
    <w:p/>
    <w:p>
      <w:r>
        <w:t>本书出售、求购地址：https://www.jiaokey.com/book/detail/15645750.html</w:t>
      </w:r>
    </w:p>
    <w:p>
      <w:r>
        <w:t>更多相关图书推荐：https://www.jiaokey.com</w:t>
      </w:r>
    </w:p>
    <w:p>
      <w:r>
        <w:t>（日）黑孩著 其他作品：https://www.jiaokey.com/tag/（日）黑孩著.html</w:t>
      </w:r>
    </w:p>
    <w:p>
      <w:r>
        <w:t>关键词搜索：https://www.jiaokey.com/tag/下一个车站.html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