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与玛格丽特的午后</w:t>
      </w:r>
    </w:p>
    <w:p>
      <w:r>
        <w:rPr>
          <w:rFonts w:ascii="宋体" w:hAnsi="宋体" w:eastAsia="宋体"/>
          <w:sz w:val="24"/>
        </w:rPr>
        <w:t>（法）玛丽·萨宾·罗杰著；尹永达译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与玛格丽特的午后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（法）玛丽·萨宾·罗杰著；尹永达译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978-7-5139-4829-6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天，日耳曼在公园里遇到了在长椅上读书的植物学博士玛格丽特。他们不约定见面时间，总是会在公园中默契地相遇，和玛格丽特的谈话让日耳曼荒芜的脑袋里开始萌芽，一直混沌地生活着的他，思考起人为什么存在于在世界上。日耳曼有阅读障碍问题，几乎从不读书，...</w:t>
      </w:r>
    </w:p>
    <w:p/>
    <w:p>
      <w:r>
        <w:t>本书出售、求购地址：https://www.jiaokey.com/book/detail/15645652.html</w:t>
      </w:r>
    </w:p>
    <w:p>
      <w:r>
        <w:t>更多相关图书推荐：https://www.jiaokey.com</w:t>
      </w:r>
    </w:p>
    <w:p>
      <w:r>
        <w:t>（法）玛丽·萨宾·罗杰著；尹永达译 其他作品：https://www.jiaokey.com/tag/（法）玛丽·萨宾·罗杰著；尹永达译.html</w:t>
      </w:r>
    </w:p>
    <w:p>
      <w:r>
        <w:t>关键词搜索：https://www.jiaokey.com/tag/长篇小说-法国.html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